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25-000369-47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</w:t>
      </w:r>
      <w:r>
        <w:rPr>
          <w:rFonts w:ascii="Times New Roman" w:eastAsia="Times New Roman" w:hAnsi="Times New Roman" w:cs="Times New Roman"/>
          <w:sz w:val="28"/>
          <w:szCs w:val="28"/>
        </w:rPr>
        <w:t>220003464431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44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0412365400675003962520114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5rplc-5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4rplc-44">
    <w:name w:val="cat-UserDefined grp-44 rplc-44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